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WWII AND 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Elimination or prohibition of weapons, fortifications, and other military installations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resistance fighter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British term fornthe German air raids on British cities and towns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 of political tension following WWII and ending with the fall of Communism in the Soviet Union at the end of the 1980s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Restrictions intended to enforce international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assists the enemy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for "divine wind" a suicide mission in wgich young Japanese pilots intentionally flew their airplans into U.S. fighting ships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of national isolation by abstention from alliances and other international political and economic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satisfying reasonable demands of dissatisfied powers in an effort to maintain peace and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for "lightning war" a swift and sudden military attack, used by the Germans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deliberate mass murder or physical of a particular racial, political, or cultural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assembling troops and supplies and making them ready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refusal to take sides or become involved in wars between other 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AND THE HOLOCAUST</dc:title>
  <dcterms:created xsi:type="dcterms:W3CDTF">2021-10-11T22:32:21Z</dcterms:created>
  <dcterms:modified xsi:type="dcterms:W3CDTF">2021-10-11T22:32:21Z</dcterms:modified>
</cp:coreProperties>
</file>