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Begins-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"lightning war."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warship with a deck so that airplanes can land and take off. (Vocab.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Hitler invaded this country on Sept. 1, 1939.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met with Roosevelt in Washington D.C. on November 20th to see if they could avoid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 and Italy marched into this city in June 1940.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Hitler split Poland with this 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man took over Latvia, Lithuania, and Estonia.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Allies believed Germany would go this direction after defeating Poland.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attacking Denmark and Norway, Germany then attacked Belgium and this 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over to someone else, to give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Japanese attacked this American military base on Dec. 7, 1941.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Stalin fought this country until March 1941 when he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first attacked Great Britain from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Carried by ship over the sea. (Vocab.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 wanted to take this American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supporting either side in a disagreement.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Germany went this direction to attack Denmark and Norway.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the military keeps supplies and equipment and where soldiers stay. (Vocab.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Begins- Review</dc:title>
  <dcterms:created xsi:type="dcterms:W3CDTF">2021-10-11T22:33:01Z</dcterms:created>
  <dcterms:modified xsi:type="dcterms:W3CDTF">2021-10-11T22:33:01Z</dcterms:modified>
</cp:coreProperties>
</file>