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of merchant ships that were protected by war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internationalists and oppose the league of nations (the ones who want the us to stay out of world affairs)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ww2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Japanese suicide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defining Jews status and withdrawing citizenship from people with non-German blood in 1935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British prime minister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people seen as the superior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alliance of Germany, Japan,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ww2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deliberately killing a certain group of people because they are not seen as equals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2021-10-11T22:33:03Z</dcterms:created>
  <dcterms:modified xsi:type="dcterms:W3CDTF">2021-10-11T22:33:03Z</dcterms:modified>
</cp:coreProperties>
</file>