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Cangs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Union or association formed for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Applying scientific knowledge for practical purposes, especially 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Authoritarian or nationalistic form of government usually run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by which Americans were unfairly accused of communist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theory where all property 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right that is believed to belong justifiably to 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Government's strategy for dealing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Limiting something that is thought to be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Economic and political system where a country's economy is controlled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Economic and governing system where property is publicly owned and each person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Government system by which representatives are voted by the people to act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state of being confined as a prisoner, especially for political or military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plan the US instituted to help rebuild Europe (1948)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policy of remaining apart from the affairs or interests of other groups, especially the political affairs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large increase in the birth rate shortly after WWII (1945)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Hostility toward or discrimination against Jews as a religious, ethnic, or racial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directed fight in the war and let allies fight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state of setting someone or something apart from other people or things or being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Enemy Superpower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energy harvested from an atomic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Invisible Border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Managing international relations or relationships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helping or supporting either side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peacetime military alliance between US, Canada, and Western European countries to protect Western Europe from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Unjust or prejudicial treatment of different people especially on the grounds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request or appeal that is for a specific cause, expressing a request for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belief that if one country fell to communism, neighboring countries would quickly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Information of a biased or misleading nature, used to promote or publicize a particular political cause or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Official ban on trade or other commercial activity with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atomic energy or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Cangs Crossword Puzzle</dc:title>
  <dcterms:created xsi:type="dcterms:W3CDTF">2021-10-11T22:33:27Z</dcterms:created>
  <dcterms:modified xsi:type="dcterms:W3CDTF">2021-10-11T22:33:27Z</dcterms:modified>
</cp:coreProperties>
</file>