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Competitive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Emperor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extermination of an entire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Italy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avoiding war by giving in to the demands of an aggressive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one of the most infamous of the Nazi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Tactic of purposely crashing piloted planes into enemy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Japanese attack on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plane that dropped the bomb on Hiroshima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system in which the government is more important than the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secret program to develop an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African American pilots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political party Hitler was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during most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system where the government controls every aspect of citizens'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Germany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Act that allowed the president to aid any nation believed vital to U.S.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2nd city an Atomic Bomb was dropped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who used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program of mass murder by the Nazis trying to exterminate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given to the date of the invasion to free France from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Competitive Crossword</dc:title>
  <dcterms:created xsi:type="dcterms:W3CDTF">2021-10-11T22:33:24Z</dcterms:created>
  <dcterms:modified xsi:type="dcterms:W3CDTF">2021-10-11T22:33:24Z</dcterms:modified>
</cp:coreProperties>
</file>