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Italy, Germany and Japan.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Britain, France, Soviet Union, and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policy of not making agreements or working with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rules a country with total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day that marked the Allied crossing of the English Channel which officially opened a western front against the Nazi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of WWII fighting that on the continent of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military base in Hawaii attacked by the Japanese the prompted the U.S. to enter WWII.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Italy’s fascist dictator.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Legal proceedings where Nazi members were accused of war crimes for their role in the Holocaust.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Fascist leader of Germany.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Code name given to the top-secret U.S. program to develop the first atomic bomb.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of WWII fighting that on the continents of Africa and Europe.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mass murder of Jews under the German Nazi regime during the period 1941–45.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Communist dictator of the Soviet Union.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Japanese city destroyed by an American atomic bomb.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Japanese city destroyed by an American atomic bomb.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country Germany invaded before Britain declared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Program for the United States to supply arms to allies while officially staying out of war. Lend-Lease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Cross-Word</dc:title>
  <dcterms:created xsi:type="dcterms:W3CDTF">2021-10-11T22:33:15Z</dcterms:created>
  <dcterms:modified xsi:type="dcterms:W3CDTF">2021-10-11T22:33:15Z</dcterms:modified>
</cp:coreProperties>
</file>