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US, UK,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of the Imperial Japanese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Representative of Britain in the "Big Three"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Hitler's plan to eliminate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Conference to discuss Europe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Conference to plot to defeat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Soviet victory; turning point for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Battle consisting of endless bombings from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land &amp; sea attack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Fascist dictator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Japanese suicide planes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Germany, Italy,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attack on U.S.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that executed Mussolini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Allies defeat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massive crop failure in the Midwest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Program for making an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Vice President to FDR, took control after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Nazis and Soviets agree to never attack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dropped an atomic bomb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Allies strategy to defeat Japan in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killing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 of USSR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</dc:title>
  <dcterms:created xsi:type="dcterms:W3CDTF">2021-10-11T22:33:13Z</dcterms:created>
  <dcterms:modified xsi:type="dcterms:W3CDTF">2021-10-11T22:33:13Z</dcterms:modified>
</cp:coreProperties>
</file>