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during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Japan's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First of numerous Soviet government apparatuses created to control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Italy's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USSR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Germany's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Gestapo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Japan's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 Mussolini"s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Hitlers private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Germany, Japan, and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France, Great Britain, and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Spain And Sweden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Warfare branch of the combined German Wehrmacht military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Italy's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 Political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Hitlers symbol? </w:t>
            </w:r>
          </w:p>
        </w:tc>
      </w:tr>
    </w:tbl>
    <w:p>
      <w:pPr>
        <w:pStyle w:val="WordBankMedium"/>
      </w:pPr>
      <w:r>
        <w:t xml:space="preserve">   Swastika    </w:t>
      </w:r>
      <w:r>
        <w:t xml:space="preserve">   FDR    </w:t>
      </w:r>
      <w:r>
        <w:t xml:space="preserve">   Stalin    </w:t>
      </w:r>
      <w:r>
        <w:t xml:space="preserve">   Hitler    </w:t>
      </w:r>
      <w:r>
        <w:t xml:space="preserve">   Tojo    </w:t>
      </w:r>
      <w:r>
        <w:t xml:space="preserve">   Mussolini    </w:t>
      </w:r>
      <w:r>
        <w:t xml:space="preserve">   Axis Powers    </w:t>
      </w:r>
      <w:r>
        <w:t xml:space="preserve">   Allied Powers    </w:t>
      </w:r>
      <w:r>
        <w:t xml:space="preserve">   Neutral    </w:t>
      </w:r>
      <w:r>
        <w:t xml:space="preserve">   Communism    </w:t>
      </w:r>
      <w:r>
        <w:t xml:space="preserve">   Fascism    </w:t>
      </w:r>
      <w:r>
        <w:t xml:space="preserve">   Nazism    </w:t>
      </w:r>
      <w:r>
        <w:t xml:space="preserve">   Militarism    </w:t>
      </w:r>
      <w:r>
        <w:t xml:space="preserve">   Secret Police    </w:t>
      </w:r>
      <w:r>
        <w:t xml:space="preserve">   Gestapo    </w:t>
      </w:r>
      <w:r>
        <w:t xml:space="preserve">   Cash and Carry    </w:t>
      </w:r>
      <w:r>
        <w:t xml:space="preserve">   Blackshirt    </w:t>
      </w:r>
      <w:r>
        <w:t xml:space="preserve">   Brownshirt    </w:t>
      </w:r>
      <w:r>
        <w:t xml:space="preserve">   Checka    </w:t>
      </w:r>
      <w:r>
        <w:t xml:space="preserve">   Luftwaffe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Crossword</dc:title>
  <dcterms:created xsi:type="dcterms:W3CDTF">2021-10-11T22:33:22Z</dcterms:created>
  <dcterms:modified xsi:type="dcterms:W3CDTF">2021-10-11T22:33:22Z</dcterms:modified>
</cp:coreProperties>
</file>