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got America involved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Munich Pact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1936 Hitler took over...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classified atom bomb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tactic did Germany use when attacking?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allied operation to invade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island in Japan to be attacked by the atom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 France did D-Day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1940, France surrendered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Pact did Britain and France make with Germany in hopes to stop them from invading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1933 Hitler removed Germany from the League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President at the end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1935 Hitler violated the Treaty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Poland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at the beginning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Germany ally with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!939, Hitler signed a non-aggression pact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1939, what war officially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August of 1940, Hitler attacked...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1941, where did the Japanese bomb that caused America to fight in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</dc:title>
  <dcterms:created xsi:type="dcterms:W3CDTF">2021-10-11T22:32:16Z</dcterms:created>
  <dcterms:modified xsi:type="dcterms:W3CDTF">2021-10-11T22:32:16Z</dcterms:modified>
</cp:coreProperties>
</file>