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killing of approximately 6 million Jews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made up of America, The Soviet Union, Great Britain and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ruler who has total control of a country and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Victory in Europe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the Allied Forces launced the largest sea attack in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nickname for women that worked in jobs formally held by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Allies skipped over some areas guarded by Japanese and captured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Victory over Japan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made up of Germany, Italy and Japan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large numbers of people are held prisoner and forced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Divine wind / The Japanese way of fighting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 Puzzle</dc:title>
  <dcterms:created xsi:type="dcterms:W3CDTF">2021-10-11T22:32:07Z</dcterms:created>
  <dcterms:modified xsi:type="dcterms:W3CDTF">2021-10-11T22:32:07Z</dcterms:modified>
</cp:coreProperties>
</file>