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WWII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	Weapon that which applies the principles of nuclear fission to make a massive 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	Communist dictator of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	Program for the United States to supply arms to allies while officially staying out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	Mythic image created by artists who wanted to capture the lives of women working in WWII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rules a country with total authority and often in a cruel or brutal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	Final country Germany invaded before Britain declared war to stop German aggression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	Giving in to demands to avoid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	American military base in Hawaii attacked by the Japanese the prompted the U.S. to enter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legal proceedings where Nazi members were accused of war crimes for their role in the Holocaust, and held responsible for their own actions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Japanese city destroyed by the American atomic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	Italy, Germany and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	victory by the US over Japan that ended the Japanese advance in the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destroy or eliminate a specific group of people based on race, religion, culture, or politics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	Britain, France, Soviet Union, and the United States (only after 1941)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	Italy’s fascist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	the largest battle fought in Europe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	Fascist leader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	African American fighter squadron that did not lose a single bomber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today given to the systematic mass murder of Jewish people and other minorities by the Nazi regime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	temporary imprisonment of members of a specific group</w:t>
            </w:r>
          </w:p>
        </w:tc>
      </w:tr>
    </w:tbl>
    <w:p>
      <w:pPr>
        <w:pStyle w:val="WordBankLarge"/>
      </w:pPr>
      <w:r>
        <w:t xml:space="preserve">   Dictator    </w:t>
      </w:r>
      <w:r>
        <w:t xml:space="preserve">   Adolf Hitler    </w:t>
      </w:r>
      <w:r>
        <w:t xml:space="preserve">   Benito Mussolini    </w:t>
      </w:r>
      <w:r>
        <w:t xml:space="preserve">   Joseph Stalin    </w:t>
      </w:r>
      <w:r>
        <w:t xml:space="preserve">   Poland    </w:t>
      </w:r>
      <w:r>
        <w:t xml:space="preserve">   Axis Powers    </w:t>
      </w:r>
      <w:r>
        <w:t xml:space="preserve">   Appeasement     </w:t>
      </w:r>
      <w:r>
        <w:t xml:space="preserve">   Allies    </w:t>
      </w:r>
      <w:r>
        <w:t xml:space="preserve">   Lend-Lease Act    </w:t>
      </w:r>
      <w:r>
        <w:t xml:space="preserve">   Pearl Harbor    </w:t>
      </w:r>
      <w:r>
        <w:t xml:space="preserve">   Tuskegee Airmen    </w:t>
      </w:r>
      <w:r>
        <w:t xml:space="preserve">   Battle of Midway    </w:t>
      </w:r>
      <w:r>
        <w:t xml:space="preserve">   Rosie the Riveter    </w:t>
      </w:r>
      <w:r>
        <w:t xml:space="preserve">   Internment    </w:t>
      </w:r>
      <w:r>
        <w:t xml:space="preserve">   Battle of Bulge    </w:t>
      </w:r>
      <w:r>
        <w:t xml:space="preserve">   Atomic Bomb    </w:t>
      </w:r>
      <w:r>
        <w:t xml:space="preserve">   Holocaust     </w:t>
      </w:r>
      <w:r>
        <w:t xml:space="preserve">   Nuremburg Trials    </w:t>
      </w:r>
      <w:r>
        <w:t xml:space="preserve">   Genocide    </w:t>
      </w:r>
      <w:r>
        <w:t xml:space="preserve">   Hiroshima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Crossword Puzzle</dc:title>
  <dcterms:created xsi:type="dcterms:W3CDTF">2021-10-11T22:33:06Z</dcterms:created>
  <dcterms:modified xsi:type="dcterms:W3CDTF">2021-10-11T22:33:06Z</dcterms:modified>
</cp:coreProperties>
</file>