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did Japan bomb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other place that the US sent nuclear bombs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won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the war was Russia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US president that sent Nuclear bombs to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US president during most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Nazi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American economy increase or decrease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was the US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place that the US sent Nuclear bombs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2021-10-11T22:33:29Z</dcterms:created>
  <dcterms:modified xsi:type="dcterms:W3CDTF">2021-10-11T22:33:29Z</dcterms:modified>
</cp:coreProperties>
</file>