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nuclear weapon created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that the allied powers invaded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military campaign intended to bring a quick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killing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mass murder of Jews by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a territory if by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German member of Adolf Hitler's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city targeted by a nuclear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city targeted by a nuclear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ideology and practices associated with Adolf Hitler and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fighter plane used for suicide missions by Japanese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peace agreed between two opponents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dictator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far-right, authoritarian ultranationalism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who is unconstrained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camp where prisoners or persecuted minorities are secluded under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Nonparticipation in a dispute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Identification with one's own nation and support for its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Nazi concentration camp for Jews in Poland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alliance of nations that fought the Allied powers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remaining apart from the affairs or interests of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alliance of nations that fought the Axis powers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worldwide intergovernmental organization whose purpose was to maintain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socialism that excludes private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2021-10-11T22:34:14Z</dcterms:created>
  <dcterms:modified xsi:type="dcterms:W3CDTF">2021-10-11T22:34:14Z</dcterms:modified>
</cp:coreProperties>
</file>