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project name for the creation of the atomic bomb?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day we and Great Britain celebrate when the fighting stopped in Europe?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last two final battles in the Pacific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Roosevelt sending aid to different Allied Powers was known as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part of Czechoslovakia was Hitler allowed to take?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plane that dropped the bomb on Hiroshima?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conference discussed the meaning of appeasement?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Prime Minister of Japan?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rise of national pride in your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was Pearl Harbor stationed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day the US celebrates for ending the war in the Pacific?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rise in totalitarian governments?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battle was a turning point for the Russian on the Eastern front?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generation Japanese Americans were known as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December 7 is the date of what battle?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generation Japanese Americans were known as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DDay was an attack on what city in France?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Prime Minister for Britain during World War 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strategy did the US practice in the Pacific to get close to Japan?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pact that the Axis Powers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known as the start of World War 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military tactic did the Germans use to capture different countries in Europe?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meeting between the Allied Powers to discuss what will be done after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two names of the atomic bombs dropped on Hiroshima and Nagasaki?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turning point of the war in the Pacific for the 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name for Operation Overlord?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Germany, Italy, and Japan made up what power?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city did the Germans continue to bomb day and night in England?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pact did Hitler and Stalin sign?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military station did the Japanese attack to cause the US to enter the war?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 Puzzle</dc:title>
  <dcterms:created xsi:type="dcterms:W3CDTF">2021-10-11T22:32:25Z</dcterms:created>
  <dcterms:modified xsi:type="dcterms:W3CDTF">2021-10-11T22:32:25Z</dcterms:modified>
</cp:coreProperties>
</file>