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WWII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refusal to take sides or become involved in wars between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Japanese for “divine wind”; a suicide mission in which young Japanese pilots intentionally flew their airplanes into U.S. fighting ships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situation in which further action or progress by opposing or competing parties seems impossible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political philosophy that glorifies the state above the individual by emphasizing the need for a strong central government led by a dictatorial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Armerican way of the German word "U-Boot," which is the shortening of Unterseeboot, literally "undersea boat".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payment made to the victor by the vanquished to cover the costs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of assembling troops and supplies and making them ready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truce or an agreement to end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deliberate mass murder or physical extinction of a particular racial, political, or cultural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act of reducing, limiting, or abolishing weapons. Usually done to a country's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“the rule of the few”; a form of government in which a select group of people exercises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extreme form of nationalism.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camp where prisoners of war, political prisoners, or members of minority groups are confined, typically under harsh conditions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reliance on military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government that aims to control the political, economic, social, intellectual, and cultural lives of its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satisfying reasonable demands of dissatisfied powers in an effort to maintain peace and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deals with the motivation behind choices people make without external influence and interference.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shortened form of the German Nazional, or the National Socialist German Workers’ Party; a member of such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refusal to obey laws that are considered to be unjust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ideas spread to influence public opinion for or against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 for “lightning war”; a swift and sudden military attack; used by the Germans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policy of national isolation by abstention from alliances and other international political and economic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mass killing of some six million European Jews during World War II by Adolf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Russian councils composed of representatives from the workers and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final demand that, if not upheld, will result in the breakdown of relations.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working class</w:t>
            </w:r>
          </w:p>
        </w:tc>
      </w:tr>
    </w:tbl>
    <w:p>
      <w:pPr>
        <w:pStyle w:val="WordBankLarge"/>
      </w:pPr>
      <w:r>
        <w:t xml:space="preserve">   Militarism    </w:t>
      </w:r>
      <w:r>
        <w:t xml:space="preserve">   Kamikaze    </w:t>
      </w:r>
      <w:r>
        <w:t xml:space="preserve">   Neutrality    </w:t>
      </w:r>
      <w:r>
        <w:t xml:space="preserve">   Oligarchy    </w:t>
      </w:r>
      <w:r>
        <w:t xml:space="preserve">   Disarmament    </w:t>
      </w:r>
      <w:r>
        <w:t xml:space="preserve">   Appeasement    </w:t>
      </w:r>
      <w:r>
        <w:t xml:space="preserve">   Mobilization    </w:t>
      </w:r>
      <w:r>
        <w:t xml:space="preserve">   Nazi    </w:t>
      </w:r>
      <w:r>
        <w:t xml:space="preserve">   Ultimatum    </w:t>
      </w:r>
      <w:r>
        <w:t xml:space="preserve">   Proletariat    </w:t>
      </w:r>
      <w:r>
        <w:t xml:space="preserve">   Civil disobedience    </w:t>
      </w:r>
      <w:r>
        <w:t xml:space="preserve">   Holocaust    </w:t>
      </w:r>
      <w:r>
        <w:t xml:space="preserve">   Isolationism    </w:t>
      </w:r>
      <w:r>
        <w:t xml:space="preserve">   Soviet    </w:t>
      </w:r>
      <w:r>
        <w:t xml:space="preserve">   Ultranationalist    </w:t>
      </w:r>
      <w:r>
        <w:t xml:space="preserve">   Blitzkrieg    </w:t>
      </w:r>
      <w:r>
        <w:t xml:space="preserve">   Propaganda    </w:t>
      </w:r>
      <w:r>
        <w:t xml:space="preserve">   Armistice    </w:t>
      </w:r>
      <w:r>
        <w:t xml:space="preserve">   Self-determination    </w:t>
      </w:r>
      <w:r>
        <w:t xml:space="preserve">   Genocide    </w:t>
      </w:r>
      <w:r>
        <w:t xml:space="preserve">   Fascism    </w:t>
      </w:r>
      <w:r>
        <w:t xml:space="preserve">   U-boat    </w:t>
      </w:r>
      <w:r>
        <w:t xml:space="preserve">   Totalitarian state    </w:t>
      </w:r>
      <w:r>
        <w:t xml:space="preserve">   Reparations    </w:t>
      </w:r>
      <w:r>
        <w:t xml:space="preserve">   Concentration Camps    </w:t>
      </w:r>
      <w:r>
        <w:t xml:space="preserve">   Stalemate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Crossword Puzzle</dc:title>
  <dcterms:created xsi:type="dcterms:W3CDTF">2021-10-11T22:32:33Z</dcterms:created>
  <dcterms:modified xsi:type="dcterms:W3CDTF">2021-10-11T22:32:33Z</dcterms:modified>
</cp:coreProperties>
</file>