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WWII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Largest volcano island in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ruler with total power over a country, typically one who has obtained power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patriotic feeling, principles, or efforts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powerful republic of the former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Austrian-born Nazi leader, Chancellor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Soviet Union's dictator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island off the western coast of Europe comprising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member of the people and cultural community whose traditional religion is 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camps where Germany's prisoners went to be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part of a city, especially a slum area, occupied by a minority group or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action or process of appeasing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colorless oily liquid whose vapor is a powerful irritant and vesicant, used in chemical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Italy's dictator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federal republic comprising fifty states and the Federal District of Columbia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vegetable garden, especially a home garden, planted to increase food production during a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policy of extending a country's power and influence through diplomacy or military force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Nazi plan to kill 6 million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nations allied in opposition to the Axis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major United States naval base in Hawaii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almost completely destroyed by the first atomic bomb dropped on a populated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Book about hitlers future plans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Germany, Italy, and Japan, which were allied before and during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Its capital and largest city is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killing of millions of Jews and other people by the Nazis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member of the National Socialist German Workers'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type of combat in which opposing troops fight from trenches facing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Country Adolf Hitler became in control of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Japanese aircraft loaded with explosives and making a deliberate suicidal crash on an enemy target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day on which a combat attack or operation is to be initiated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 Crossword Puzzle</dc:title>
  <dcterms:created xsi:type="dcterms:W3CDTF">2021-10-11T22:32:04Z</dcterms:created>
  <dcterms:modified xsi:type="dcterms:W3CDTF">2021-10-11T22:32:04Z</dcterms:modified>
</cp:coreProperties>
</file>