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Japanese bombed Pearl Harbor, he urged Congress to declare war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wanted an all-powerful German Empire, believed in Aryan supremacy, and blamed the Jewish people for the loss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Japanese cities where the  U.S. dropped atomic bombs ending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tyrannical dictator of the Soviet Union (USSR) who first supported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condition when money loses its value and prices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8, 1945; victory in Europe Day when the Germans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in which all economic and social activity is controlled by totalitarian leaders and one powerful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a leader who rules with total authority in a cruel or brutal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1942 World War II battle between the United States and Japan, a turning point in the war in the PacificBattle of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August – October 1940: Germans bombed British shipyards, industries, &amp; cities, destroying entire neighborhoods, killing many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Hatred, hostility, and discrimination toward and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Roosevelt’s sudden death, he became President and the decision to drop the atomic bomb on Japan fell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Hitler’s “Final Solution.”   Genocide* (systematic killing) of European Jews and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system in which the government has total control over the lives of individual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Japanese surprise attack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perpetrators used these sites for a range of purposes, including forced labor, detention of people thought to be enemies of the state, and for mass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philosophy in which total power is given to a dictator and individual freedoms are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military general and Prime Minister of Japan from 1941 –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Accepting demands in order to avoid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Hitlers fascist party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2021-10-11T22:33:46Z</dcterms:created>
  <dcterms:modified xsi:type="dcterms:W3CDTF">2021-10-11T22:33:46Z</dcterms:modified>
</cp:coreProperties>
</file>