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WWII D-Day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honour    </w:t>
      </w:r>
      <w:r>
        <w:t xml:space="preserve">   uk    </w:t>
      </w:r>
      <w:r>
        <w:t xml:space="preserve">   germany    </w:t>
      </w:r>
      <w:r>
        <w:t xml:space="preserve">   france    </w:t>
      </w:r>
      <w:r>
        <w:t xml:space="preserve">   americe    </w:t>
      </w:r>
      <w:r>
        <w:t xml:space="preserve">   soilder    </w:t>
      </w:r>
      <w:r>
        <w:t xml:space="preserve">   beach    </w:t>
      </w:r>
      <w:r>
        <w:t xml:space="preserve">   tank    </w:t>
      </w:r>
      <w:r>
        <w:t xml:space="preserve">   plane    </w:t>
      </w:r>
      <w:r>
        <w:t xml:space="preserve">   landing craft    </w:t>
      </w:r>
      <w:r>
        <w:t xml:space="preserve">   gold    </w:t>
      </w:r>
      <w:r>
        <w:t xml:space="preserve">   sword    </w:t>
      </w:r>
      <w:r>
        <w:t xml:space="preserve">   juno    </w:t>
      </w:r>
      <w:r>
        <w:t xml:space="preserve">   utah    </w:t>
      </w:r>
      <w:r>
        <w:t xml:space="preserve">   omaha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WWII D-Day</dc:title>
  <dcterms:created xsi:type="dcterms:W3CDTF">2021-10-11T22:33:32Z</dcterms:created>
  <dcterms:modified xsi:type="dcterms:W3CDTF">2021-10-11T22:33:32Z</dcterms:modified>
</cp:coreProperties>
</file>