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Hitler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First Bomb landed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US in WWII was _________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Japan Bombed _________ Harbour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Soviet Premier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Australia Was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Japan &amp; Nazi Germany 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Events</dc:title>
  <dcterms:created xsi:type="dcterms:W3CDTF">2021-10-11T22:32:58Z</dcterms:created>
  <dcterms:modified xsi:type="dcterms:W3CDTF">2021-10-11T22:32:58Z</dcterms:modified>
</cp:coreProperties>
</file>