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German Offensives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Demilitarized zone between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Nazi-Soviet Non-Agression Pact planned the division of ________ between Germany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German airforce.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Germany's attempted invasion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Evaucation of British and French troops across English Channel, "Miracle of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Prime Minister after Chamberlain.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United States practiced a policy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in to the demands of an agressor to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"Lightening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 attacked France through the ______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Throughout World War II, Swtizerland remains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Puppet government established in Southern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Munich Pact allowed Hitler to annex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 of land given to Poland at the end of World War I that allowed them access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September 1, 1939 Hitler invades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peaceful takeoever of Austria.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German Offensives</dc:title>
  <dcterms:created xsi:type="dcterms:W3CDTF">2021-10-11T22:32:37Z</dcterms:created>
  <dcterms:modified xsi:type="dcterms:W3CDTF">2021-10-11T22:32:37Z</dcterms:modified>
</cp:coreProperties>
</file>