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WWII Highlights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year did the battle of Britain take place?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was the second city that america bombed in japan?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was the British prime minister during WW2?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city did the U.S nuke in japan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was americas plan to defeat japan?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president served more than 2 terms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was the prime minister of japan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fleet did japan attack to get america into ww2?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was the prime minister of italy?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was the supreme commander of the allied forces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led the soviet union during WW2?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was japans longest serving monarch?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was the leader of germany during WW2?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was the name of the day when we stormed the beaches of normandy?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was germany´s plan to defeat France?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WWII Highlights</dc:title>
  <dcterms:created xsi:type="dcterms:W3CDTF">2021-10-11T22:33:21Z</dcterms:created>
  <dcterms:modified xsi:type="dcterms:W3CDTF">2021-10-11T22:33:21Z</dcterms:modified>
</cp:coreProperties>
</file>