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WWII: How the U.S. mobilized for the war.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________ to save for the war.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________ service and training act.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War Production Board (WPB) controlled _______ of supplies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One of the massive war goods produced.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Reconstruction Finance Company (RFC) provided _______ to companies to help cover costs to convert to war production.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Automotive companies stopped making cars and started making _____, military trucks, tanks etc.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Lend-lease act _______ the defense of the U.S.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Roosevelt asked for money for at least 50,000 ________.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Kaiser started mass production of merchant ships called ________ ships.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Cost-Plus ________ encouraged industries to convert to war production.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It created many jobs for women and  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Office of war _______ coordinates all government agencies involved in war effort.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Rosie the ________ was created to encourage women to help.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Henry Ford made a new factory near Detroit and produced B-24 bombers on an ________ line (willow run).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WACS, WASPS, WAVES, were all recruitment titles created to involve ________ in the services.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WWII: How the U.S. mobilized for the war.</dc:title>
  <dcterms:created xsi:type="dcterms:W3CDTF">2021-10-11T22:33:52Z</dcterms:created>
  <dcterms:modified xsi:type="dcterms:W3CDTF">2021-10-11T22:33:52Z</dcterms:modified>
</cp:coreProperties>
</file>