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WWII: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ruler who has total control over a country,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isolationism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downturn;caused drastic declines in outputand severe unemployment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Kristallnacht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nations including Great Britain, France, the Soviet Union, and the United States, that fought against the Axis Powers.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Axis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prisons and labor camps.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Allied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Germany, Italy, and Japan, which were allied before and during World War II.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Gulag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political policy of Nazi Germany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Anti-Semitism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Night of broken 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Blitskrieg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hostility, prejudice or discrimination against Jews.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dictator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doctrine that a nation should stay out of the disputes and affairs of other nations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Gestapo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term meaning"lighting war"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Great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WWII: MATCHING GAME</dc:title>
  <dcterms:created xsi:type="dcterms:W3CDTF">2021-10-11T22:34:01Z</dcterms:created>
  <dcterms:modified xsi:type="dcterms:W3CDTF">2021-10-11T22:34:01Z</dcterms:modified>
</cp:coreProperties>
</file>