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WWII: Minority Contributions to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Casualties    </w:t>
      </w:r>
      <w:r>
        <w:t xml:space="preserve">   War    </w:t>
      </w:r>
      <w:r>
        <w:t xml:space="preserve">   Participation    </w:t>
      </w:r>
      <w:r>
        <w:t xml:space="preserve">   Equality    </w:t>
      </w:r>
      <w:r>
        <w:t xml:space="preserve">   WWII    </w:t>
      </w:r>
      <w:r>
        <w:t xml:space="preserve">   America    </w:t>
      </w:r>
      <w:r>
        <w:t xml:space="preserve">   Navajo    </w:t>
      </w:r>
      <w:r>
        <w:t xml:space="preserve">   Nisei    </w:t>
      </w:r>
      <w:r>
        <w:t xml:space="preserve">   Segregation    </w:t>
      </w:r>
      <w:r>
        <w:t xml:space="preserve">   Discrimination    </w:t>
      </w:r>
      <w:r>
        <w:t xml:space="preserve">   Minority Contributions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WWII: Minority Contributions to War</dc:title>
  <dcterms:created xsi:type="dcterms:W3CDTF">2021-10-11T22:32:57Z</dcterms:created>
  <dcterms:modified xsi:type="dcterms:W3CDTF">2021-10-11T22:32:57Z</dcterms:modified>
</cp:coreProperties>
</file>