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WWII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a Nazi concentration camp, a pink triangle identified a prisoner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code name for the Battle of Normandy?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largest battleship of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first atom bomb tested?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second city the United States dropped a nuclear bomb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 World War II, Germany was divided into how many zones of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country lost the most lives 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name of the B-29 bomber that dropped the first atomic bomb on Hiroshima?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 which battle did the Axis powers lose about a quarter of their total troops on the Eastern 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did the U.S went into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major battle of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a Nazi concentration camp, a pink triangle identified a prisoner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definition of fascism?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action the Nazis took against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was the longest battle of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Nazi code name for a planned invasion of the United Kingdom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English code breaker created a machine that helped to decrypt Nazi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sent reinforcements in the form of "Division Azul" to aid Germany in its WWII attack on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battle involved the largest engagement of tanks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leader of the USSR?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) On which beach did the Americans run into a firestorm of resistance during the D-Day landings?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two countries were already involved in a military conflict before the beginning of World War II?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dictator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was the first Nazi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country sent reinforcements in the form of "Division Azul" to aid Germany in its WWII attack on the Soviet Union?</w:t>
            </w:r>
          </w:p>
        </w:tc>
      </w:tr>
    </w:tbl>
    <w:p>
      <w:pPr>
        <w:pStyle w:val="WordBankLarge"/>
      </w:pPr>
      <w:r>
        <w:t xml:space="preserve">   Pearl Harbor    </w:t>
      </w:r>
      <w:r>
        <w:t xml:space="preserve">   Japan and China     </w:t>
      </w:r>
      <w:r>
        <w:t xml:space="preserve">   Battle of Stalingrad    </w:t>
      </w:r>
      <w:r>
        <w:t xml:space="preserve">   Dachau    </w:t>
      </w:r>
      <w:r>
        <w:t xml:space="preserve">   The Battle of Stalingrad    </w:t>
      </w:r>
      <w:r>
        <w:t xml:space="preserve">   Soviet Union    </w:t>
      </w:r>
      <w:r>
        <w:t xml:space="preserve">   Enola Gay    </w:t>
      </w:r>
      <w:r>
        <w:t xml:space="preserve">   Manhattan Project    </w:t>
      </w:r>
      <w:r>
        <w:t xml:space="preserve">   Spain    </w:t>
      </w:r>
      <w:r>
        <w:t xml:space="preserve">   Operation Overlord    </w:t>
      </w:r>
      <w:r>
        <w:t xml:space="preserve">   Yamato    </w:t>
      </w:r>
      <w:r>
        <w:t xml:space="preserve">   Boycott of Jewish businesses    </w:t>
      </w:r>
      <w:r>
        <w:t xml:space="preserve">   Battle of Kursk    </w:t>
      </w:r>
      <w:r>
        <w:t xml:space="preserve">    4    </w:t>
      </w:r>
      <w:r>
        <w:t xml:space="preserve">   Battle of Okinawa    </w:t>
      </w:r>
      <w:r>
        <w:t xml:space="preserve">   Nagasaki    </w:t>
      </w:r>
      <w:r>
        <w:t xml:space="preserve">   Omaha    </w:t>
      </w:r>
      <w:r>
        <w:t xml:space="preserve">   Operation Sea Lion    </w:t>
      </w:r>
      <w:r>
        <w:t xml:space="preserve">   Homosexual     </w:t>
      </w:r>
      <w:r>
        <w:t xml:space="preserve">   Homosexual    </w:t>
      </w:r>
      <w:r>
        <w:t xml:space="preserve">   Alan Turin    </w:t>
      </w:r>
      <w:r>
        <w:t xml:space="preserve">   New Mexico    </w:t>
      </w:r>
      <w:r>
        <w:t xml:space="preserve">    far-right form of government     </w:t>
      </w:r>
      <w:r>
        <w:t xml:space="preserve">   Adolf Hitler    </w:t>
      </w:r>
      <w:r>
        <w:t xml:space="preserve">   Joseph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Puzzle</dc:title>
  <dcterms:created xsi:type="dcterms:W3CDTF">2021-10-11T22:34:04Z</dcterms:created>
  <dcterms:modified xsi:type="dcterms:W3CDTF">2021-10-11T22:34:04Z</dcterms:modified>
</cp:coreProperties>
</file>