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WWII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Atomic Bomb    </w:t>
      </w:r>
      <w:r>
        <w:t xml:space="preserve">   U-Boats    </w:t>
      </w:r>
      <w:r>
        <w:t xml:space="preserve">   Nagasaki    </w:t>
      </w:r>
      <w:r>
        <w:t xml:space="preserve">   Hiroshima    </w:t>
      </w:r>
      <w:r>
        <w:t xml:space="preserve">   Lend Lease Act    </w:t>
      </w:r>
      <w:r>
        <w:t xml:space="preserve">   Propaganda    </w:t>
      </w:r>
      <w:r>
        <w:t xml:space="preserve">   Blitzkrieg    </w:t>
      </w:r>
      <w:r>
        <w:t xml:space="preserve">   Mussolini    </w:t>
      </w:r>
      <w:r>
        <w:t xml:space="preserve">   Appeasement    </w:t>
      </w:r>
      <w:r>
        <w:t xml:space="preserve">   D-Day    </w:t>
      </w:r>
      <w:r>
        <w:t xml:space="preserve">   Totalitarianism    </w:t>
      </w:r>
      <w:r>
        <w:t xml:space="preserve">   Island Hopping    </w:t>
      </w:r>
      <w:r>
        <w:t xml:space="preserve">   Invasion of Poland    </w:t>
      </w:r>
      <w:r>
        <w:t xml:space="preserve">   War    </w:t>
      </w:r>
      <w:r>
        <w:t xml:space="preserve">   Fascism    </w:t>
      </w:r>
      <w:r>
        <w:t xml:space="preserve">   Nazism    </w:t>
      </w:r>
      <w:r>
        <w:t xml:space="preserve">   Holocaust    </w:t>
      </w:r>
      <w:r>
        <w:t xml:space="preserve">   Second World War    </w:t>
      </w:r>
      <w:r>
        <w:t xml:space="preserve">   Axis Powers    </w:t>
      </w:r>
      <w:r>
        <w:t xml:space="preserve">   Relocation Camps    </w:t>
      </w:r>
      <w:r>
        <w:t xml:space="preserve">   Concentration Camps    </w:t>
      </w:r>
      <w:r>
        <w:t xml:space="preserve">   Neutrality    </w:t>
      </w:r>
      <w:r>
        <w:t xml:space="preserve">   Pearl Harbor    </w:t>
      </w:r>
      <w:r>
        <w:t xml:space="preserve">   Germany    </w:t>
      </w:r>
      <w:r>
        <w:t xml:space="preserve">   Hitler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 Puzzle</dc:title>
  <dcterms:created xsi:type="dcterms:W3CDTF">2021-10-11T22:34:11Z</dcterms:created>
  <dcterms:modified xsi:type="dcterms:W3CDTF">2021-10-11T22:34:11Z</dcterms:modified>
</cp:coreProperties>
</file>