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FighterJet    </w:t>
      </w:r>
      <w:r>
        <w:t xml:space="preserve">   freedom    </w:t>
      </w:r>
      <w:r>
        <w:t xml:space="preserve">   Henry    </w:t>
      </w:r>
      <w:r>
        <w:t xml:space="preserve">   hitler    </w:t>
      </w:r>
      <w:r>
        <w:t xml:space="preserve">   Nazi    </w:t>
      </w:r>
      <w:r>
        <w:t xml:space="preserve">   Patsy    </w:t>
      </w:r>
      <w:r>
        <w:t xml:space="preserve">   Pierre    </w:t>
      </w:r>
      <w:r>
        <w:t xml:space="preserve">   rifle    </w:t>
      </w:r>
      <w:r>
        <w:t xml:space="preserve">   soldier    </w:t>
      </w:r>
      <w:r>
        <w:t xml:space="preserve">   Swastica    </w:t>
      </w:r>
      <w:r>
        <w:t xml:space="preserve">   wardogs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Puzzle!</dc:title>
  <dcterms:created xsi:type="dcterms:W3CDTF">2021-10-11T22:32:51Z</dcterms:created>
  <dcterms:modified xsi:type="dcterms:W3CDTF">2021-10-11T22:32:51Z</dcterms:modified>
</cp:coreProperties>
</file>