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WWII American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the Russia attemted to reclaim/invade but was defeated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American Naval strategy to attack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"Night of Broken Glass" November 11, 1938 when 7500 Jewish businesses were looted, mosques were burned, and homes were broken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Wiping out/murdering/killing off an entire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city  (atomic) bombed by the US to prove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June 6,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Hawaiian military base bombed by the Japanese, triggered America's involvement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Lost WWI, started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"Lighting Warfare," German military strategy to bombard the enemy with air strikes then rush in with tanks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leader, blamed Jews for the loss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Russian Dictator, responsible for more deaths than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Neutral country untouched by both world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Germany, Russia, Italy, Japan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Britain, France,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 American program to develop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Policies, views, or actions that harm or discriminate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systematic extermination of Jews, Roma, Slavs, intellectuals, homosexuals, handicapped and political dissidents by the Nazis and their Allies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invaded by Germany and 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Northern country invaded by Germany after Poland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Puzzle</dc:title>
  <dcterms:created xsi:type="dcterms:W3CDTF">2021-10-11T22:33:03Z</dcterms:created>
  <dcterms:modified xsi:type="dcterms:W3CDTF">2021-10-11T22:33:03Z</dcterms:modified>
</cp:coreProperties>
</file>