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ADAMANT    </w:t>
      </w:r>
      <w:r>
        <w:t xml:space="preserve">   Agenda    </w:t>
      </w:r>
      <w:r>
        <w:t xml:space="preserve">   Allied powers    </w:t>
      </w:r>
      <w:r>
        <w:t xml:space="preserve">   America    </w:t>
      </w:r>
      <w:r>
        <w:t xml:space="preserve">   Australia    </w:t>
      </w:r>
      <w:r>
        <w:t xml:space="preserve">   Author    </w:t>
      </w:r>
      <w:r>
        <w:t xml:space="preserve">   Axis powers    </w:t>
      </w:r>
      <w:r>
        <w:t xml:space="preserve">   Battle of Britain    </w:t>
      </w:r>
      <w:r>
        <w:t xml:space="preserve">   Battle of Tobruk    </w:t>
      </w:r>
      <w:r>
        <w:t xml:space="preserve">   Date    </w:t>
      </w:r>
      <w:r>
        <w:t xml:space="preserve">   France    </w:t>
      </w:r>
      <w:r>
        <w:t xml:space="preserve">   Germany    </w:t>
      </w:r>
      <w:r>
        <w:t xml:space="preserve">   Italy    </w:t>
      </w:r>
      <w:r>
        <w:t xml:space="preserve">   Japan    </w:t>
      </w:r>
      <w:r>
        <w:t xml:space="preserve">   Message    </w:t>
      </w:r>
      <w:r>
        <w:t xml:space="preserve">   Nature    </w:t>
      </w:r>
      <w:r>
        <w:t xml:space="preserve">   Nazi Party    </w:t>
      </w:r>
      <w:r>
        <w:t xml:space="preserve">   Prisoners of War    </w:t>
      </w:r>
      <w:r>
        <w:t xml:space="preserve">   Propaganda    </w:t>
      </w:r>
      <w:r>
        <w:t xml:space="preserve">   Rise of Facism    </w:t>
      </w:r>
      <w:r>
        <w:t xml:space="preserve">   Russia    </w:t>
      </w:r>
      <w:r>
        <w:t xml:space="preserve">   Technique    </w:t>
      </w:r>
      <w:r>
        <w:t xml:space="preserve">   The Fall of Singapore    </w:t>
      </w:r>
      <w:r>
        <w:t xml:space="preserve">   The Great Depression    </w:t>
      </w:r>
      <w:r>
        <w:t xml:space="preserve">   The Kokoda Campaign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Revision</dc:title>
  <dcterms:created xsi:type="dcterms:W3CDTF">2021-10-11T22:34:01Z</dcterms:created>
  <dcterms:modified xsi:type="dcterms:W3CDTF">2021-10-11T22:34:01Z</dcterms:modified>
</cp:coreProperties>
</file>