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WWII: Rise of Hitler-D-Day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President_______ named Hitler Chancellor of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led Germany by totalitarian means until his death in 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decision may perhaps be the single most crucial decision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Allied forces landed 20000_____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were 66000_________ _________ landing on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Joke: My grandfather was the type of person who never threw anything away. He died in WW2 holding on to a 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were 73000_______ involved in the initial attack of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Canada was a member of which force?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Hitler's purge on his own political party is known as the _____ __ 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___ greatly restricted the civil rights of Jews within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famous event allowed Hitler to use emergency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Supreme Allied Commander of the Expeditionary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Hitler was named _______ in January 1933.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member of the military was required to swear an ___ _ _____ to Hitler.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D-Day took place on the shores of______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people refer to D-Day as_______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Hitler believed the _____ race was superior to that of the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Treaty of ______ left Germans feeling humiliated.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WWII: Rise of Hitler-D-Day</dc:title>
  <dcterms:created xsi:type="dcterms:W3CDTF">2021-10-11T22:34:24Z</dcterms:created>
  <dcterms:modified xsi:type="dcterms:W3CDTF">2021-10-11T22:34:24Z</dcterms:modified>
</cp:coreProperties>
</file>