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 TERMS/Word scramble </w:t>
      </w:r>
    </w:p>
    <w:p>
      <w:pPr>
        <w:pStyle w:val="Questions"/>
      </w:pPr>
      <w:r>
        <w:t xml:space="preserve">1. znia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ssruia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rayegnm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lnkarfni d esvretolo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ntia ieitmcs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aphdlo etlhri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fncear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nwonist hcruillch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dfr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taerg binatri 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Nazi     </w:t>
      </w:r>
      <w:r>
        <w:t xml:space="preserve">   Russia    </w:t>
      </w:r>
      <w:r>
        <w:t xml:space="preserve">   Germany    </w:t>
      </w:r>
      <w:r>
        <w:t xml:space="preserve">   Franklin D Roosevelt     </w:t>
      </w:r>
      <w:r>
        <w:t xml:space="preserve">   Anti Semitic     </w:t>
      </w:r>
      <w:r>
        <w:t xml:space="preserve">   Adolph hitler    </w:t>
      </w:r>
      <w:r>
        <w:t xml:space="preserve">   France    </w:t>
      </w:r>
      <w:r>
        <w:t xml:space="preserve">   Winston Churchill     </w:t>
      </w:r>
      <w:r>
        <w:t xml:space="preserve">   Fdr    </w:t>
      </w:r>
      <w:r>
        <w:t xml:space="preserve">   Great Britain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TERMS/Word scramble </dc:title>
  <dcterms:created xsi:type="dcterms:W3CDTF">2021-10-11T22:33:26Z</dcterms:created>
  <dcterms:modified xsi:type="dcterms:W3CDTF">2021-10-11T22:33:26Z</dcterms:modified>
</cp:coreProperties>
</file>