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The Pacific Theater Word Scramble</w:t>
      </w:r>
    </w:p>
    <w:p>
      <w:pPr>
        <w:pStyle w:val="Questions"/>
      </w:pPr>
      <w:r>
        <w:t xml:space="preserve">1. AOVJAN CEDO ESTLKAR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RPENROSI FO ARW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WOAKNAI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HAAATNNMT TRJPOCE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OADLUSG AATHMCRRU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TBAELT FO CORAL AES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PAERL RBOAHR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VOIANINS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NUIEPASLN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WIO IMAJ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AAAISNGK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OMOSNLO SSANIDL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NDSILA IOPPNGH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EIAKZKAM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AIPFCCI NCAOE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IPIIPSLPNHE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HRMHIOSIA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ALDAGACULAN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BANAAT AETDH AHCRM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CTERHSE TNIMIZ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IRGLTBE NLDSSIA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OAITMC MBBO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EBTTAL OF EETLY GUFL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24. LETTAB FO WMYAID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HDEIIK JOTO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The Pacific Theater Word Scramble</dc:title>
  <dcterms:created xsi:type="dcterms:W3CDTF">2021-10-11T22:33:10Z</dcterms:created>
  <dcterms:modified xsi:type="dcterms:W3CDTF">2021-10-11T22:33:10Z</dcterms:modified>
</cp:coreProperties>
</file>