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WWII VOCABULARY</w:t>
      </w:r>
    </w:p>
    <w:p>
      <w:pPr>
        <w:pStyle w:val="Questions"/>
      </w:pPr>
      <w:r>
        <w:t xml:space="preserve">1. VWSEA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DTUINE IOTSANN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HOEPSJ LNITSA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ERWIN MELMRO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GGEERO POTATN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DAOLF IRLTEH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DAGLOSU CUHRRTAMA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ARHYR S RUMNTA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AIXS SEROPW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AEHTD CPMAS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HACS NAD CRAYR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DAEILL TONASIN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NAACTLIT THRERCA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CIIVL ENEFESD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EDOC KARTEL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TCOTADRI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SASCFMI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NENXA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STAPAMENEEP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TABLTE FO BIIATNR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VOCABULARY</dc:title>
  <dcterms:created xsi:type="dcterms:W3CDTF">2021-10-11T22:32:47Z</dcterms:created>
  <dcterms:modified xsi:type="dcterms:W3CDTF">2021-10-11T22:32:47Z</dcterms:modified>
</cp:coreProperties>
</file>