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Axis Powers    </w:t>
      </w:r>
      <w:r>
        <w:t xml:space="preserve">   Allied Powers    </w:t>
      </w:r>
      <w:r>
        <w:t xml:space="preserve">   Uncle Sam    </w:t>
      </w:r>
      <w:r>
        <w:t xml:space="preserve">   WWII    </w:t>
      </w:r>
      <w:r>
        <w:t xml:space="preserve">   Role Of Women    </w:t>
      </w:r>
      <w:r>
        <w:t xml:space="preserve">   Rationing    </w:t>
      </w:r>
      <w:r>
        <w:t xml:space="preserve">   Eleanor Roosevelt    </w:t>
      </w:r>
      <w:r>
        <w:t xml:space="preserve">   D Day    </w:t>
      </w:r>
      <w:r>
        <w:t xml:space="preserve">   Winston Churchill    </w:t>
      </w:r>
      <w:r>
        <w:t xml:space="preserve">   Atomic Bomb    </w:t>
      </w:r>
      <w:r>
        <w:t xml:space="preserve">   VJ Day    </w:t>
      </w:r>
      <w:r>
        <w:t xml:space="preserve">   VE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Vocab</dc:title>
  <dcterms:created xsi:type="dcterms:W3CDTF">2021-10-11T22:33:05Z</dcterms:created>
  <dcterms:modified xsi:type="dcterms:W3CDTF">2021-10-11T22:33:05Z</dcterms:modified>
</cp:coreProperties>
</file>