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turn over the power or control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a town or city which people of a particular race or religion are forced to live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killing of millions of Jews and members of other groups by the Nazis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selecting individuals from a group for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Prejudice, discrimination, or hostility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forbid or have an official rule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enter as an enemy, by force, in order to conquer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severe worldwide economic hardship that took place mostly during the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are not serving in the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overcome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union of the U.S., Great Britain, France, &amp; the Soviet Union during WWII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refuse to buy, use, or go to, in order to make a protest or bring about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prison camp in which large numbers of political prisoners, or those considered undesirable, are confined and sometimes executed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 that is used to influence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government that has complete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policy where a nation elects not to involve itself in affairs of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leader that gains complete control of a country's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fixed share or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for the union of Germany, Italy, and Japan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whose religion is Judaism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Vocabulary</dc:title>
  <dcterms:created xsi:type="dcterms:W3CDTF">2021-10-11T22:33:35Z</dcterms:created>
  <dcterms:modified xsi:type="dcterms:W3CDTF">2021-10-11T22:33:35Z</dcterms:modified>
</cp:coreProperties>
</file>