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Military alliance by Soviet Union and 7 satellites nations in 1955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Hitlers defeat and turning point of invasion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Agreement outlining three big points between the three Allied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Region of western Czechoslovakia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Military alliance between U.S., Canada and 10 others in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French puppet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"Lightning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Campaign to recapture Japanese held land in Pacific while avoiding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Intention of this was to avoid involvement in a European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Allowed for the sale or lending of war materials to allied 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in to the demands of an aggressor in order to keep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65 mile forced march orchestrated by the Japanese against the U.S. and Filipinos in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largest rescue mission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Scientific project to harness the power of the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Containment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Massive aid package provided by the United States for rebuilding European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Allies held war crimes trials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Union of Austria and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Air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tension between United States and USSR following WWII (no armed conflict)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Allied invasion of France (June 6, 1945)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Opposition to all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city hit with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Second city hit with atomic bomb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Vocabulary</dc:title>
  <dcterms:created xsi:type="dcterms:W3CDTF">2021-10-11T22:33:49Z</dcterms:created>
  <dcterms:modified xsi:type="dcterms:W3CDTF">2021-10-11T22:33:49Z</dcterms:modified>
</cp:coreProperties>
</file>