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Vocabulary Multiple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 in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Great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dreamlike paintings of Dali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Spanish Civil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Picasso's broken geometric shapes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Nazis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and time are not constant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Winston Churchill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stock, unemployment, decrease in trade, wage cuts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Abstract expressionism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create jobs and aid businesses after the Great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Surrealism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nationalist movement emphasizing loyalty to the authoritarian state over individual freedoms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Deal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fascist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Royal Air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mobs that attacked Jewish businesses/homes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Fascism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of fascist leader Francisco Franco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Theory of relativity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heavily defended border between Germany and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Maginot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beaches where British ships made heroic rescue of retreating French troops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Dunkirk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air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Luftwaffe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air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Cubism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 minister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Kristallnacht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Vocabulary Multiple Choice</dc:title>
  <dcterms:created xsi:type="dcterms:W3CDTF">2021-10-11T22:33:57Z</dcterms:created>
  <dcterms:modified xsi:type="dcterms:W3CDTF">2021-10-11T22:33:57Z</dcterms:modified>
</cp:coreProperties>
</file>