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army nurse corp    </w:t>
      </w:r>
      <w:r>
        <w:t xml:space="preserve">   Army auxiliary corp    </w:t>
      </w:r>
      <w:r>
        <w:t xml:space="preserve">   glamour    </w:t>
      </w:r>
      <w:r>
        <w:t xml:space="preserve">   spousal pride    </w:t>
      </w:r>
      <w:r>
        <w:t xml:space="preserve">   anne frank    </w:t>
      </w:r>
      <w:r>
        <w:t xml:space="preserve">   eleanor roosevelt    </w:t>
      </w:r>
      <w:r>
        <w:t xml:space="preserve">   housekeeper    </w:t>
      </w:r>
      <w:r>
        <w:t xml:space="preserve">   allies    </w:t>
      </w:r>
      <w:r>
        <w:t xml:space="preserve">   rosie the riverter    </w:t>
      </w:r>
      <w:r>
        <w:t xml:space="preserve">   home front    </w:t>
      </w:r>
      <w:r>
        <w:t xml:space="preserve">   Wasp    </w:t>
      </w:r>
      <w:r>
        <w:t xml:space="preserve">   student    </w:t>
      </w:r>
      <w:r>
        <w:t xml:space="preserve">   leaflet    </w:t>
      </w:r>
      <w:r>
        <w:t xml:space="preserve">   courage    </w:t>
      </w:r>
      <w:r>
        <w:t xml:space="preserve">   freedom    </w:t>
      </w:r>
      <w:r>
        <w:t xml:space="preserve">   Gestapo    </w:t>
      </w:r>
      <w:r>
        <w:t xml:space="preserve">   Nazi Germany    </w:t>
      </w:r>
      <w:r>
        <w:t xml:space="preserve">   Hans Scholl    </w:t>
      </w:r>
      <w:r>
        <w:t xml:space="preserve">   The White Rose    </w:t>
      </w:r>
      <w:r>
        <w:t xml:space="preserve">   Anne Frank    </w:t>
      </w:r>
      <w:r>
        <w:t xml:space="preserve">   Sophie Scholl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Women</dc:title>
  <dcterms:created xsi:type="dcterms:W3CDTF">2021-10-11T22:33:42Z</dcterms:created>
  <dcterms:modified xsi:type="dcterms:W3CDTF">2021-10-11T22:33:42Z</dcterms:modified>
</cp:coreProperties>
</file>