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Word Scramble</w:t>
      </w:r>
    </w:p>
    <w:p>
      <w:pPr>
        <w:pStyle w:val="Questions"/>
      </w:pPr>
      <w:r>
        <w:t xml:space="preserve">1. FANNKRIL SRLEOOEVT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RIAHIHOSM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BELTAT FO NLATCTAI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OWI AMIJ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ALODF LRIETH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IHITHORO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EHJSPO NSTLIA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NSADLGIRAT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NEOLA YGA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LILTET YBO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ATNNHTMAA OJEPRCT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ELBATT OF HTE EGLUB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INSKESRAE ASPS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SINALD OGPINHP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HREPPREIY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OWNTSNI LIHLRUCCH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TOPRONIAE VLOROERD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CHABEES OF ROYNMDNA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OAMHA UHTA GDOL SODWR JOUN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20. UADOSLG MAHRCRUAT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Word Scramble</dc:title>
  <dcterms:created xsi:type="dcterms:W3CDTF">2021-10-11T22:33:19Z</dcterms:created>
  <dcterms:modified xsi:type="dcterms:W3CDTF">2021-10-11T22:33:19Z</dcterms:modified>
</cp:coreProperties>
</file>