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WWII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Battle of Bulge    </w:t>
      </w:r>
      <w:r>
        <w:t xml:space="preserve">   Soviet Union    </w:t>
      </w:r>
      <w:r>
        <w:t xml:space="preserve">   Harry Truman    </w:t>
      </w:r>
      <w:r>
        <w:t xml:space="preserve">   Pearl Harbor    </w:t>
      </w:r>
      <w:r>
        <w:t xml:space="preserve">   Totalitarianism    </w:t>
      </w:r>
      <w:r>
        <w:t xml:space="preserve">   Island Hopping    </w:t>
      </w:r>
      <w:r>
        <w:t xml:space="preserve">   Isolationism    </w:t>
      </w:r>
      <w:r>
        <w:t xml:space="preserve">   Blitzkrieg    </w:t>
      </w:r>
      <w:r>
        <w:t xml:space="preserve">   Victory Garden    </w:t>
      </w:r>
      <w:r>
        <w:t xml:space="preserve">   Rationing    </w:t>
      </w:r>
      <w:r>
        <w:t xml:space="preserve">   Manhattan Project    </w:t>
      </w:r>
      <w:r>
        <w:t xml:space="preserve">   Lend Lease Act    </w:t>
      </w:r>
      <w:r>
        <w:t xml:space="preserve">   Internment Camp    </w:t>
      </w:r>
      <w:r>
        <w:t xml:space="preserve">   Holocaust    </w:t>
      </w:r>
      <w:r>
        <w:t xml:space="preserve">   Dictator    </w:t>
      </w:r>
      <w:r>
        <w:t xml:space="preserve">   Concentration Camps    </w:t>
      </w:r>
      <w:r>
        <w:t xml:space="preserve">   Axis Powers    </w:t>
      </w:r>
      <w:r>
        <w:t xml:space="preserve">   Atomic Bomb    </w:t>
      </w:r>
      <w:r>
        <w:t xml:space="preserve">   Appeasement    </w:t>
      </w:r>
      <w:r>
        <w:t xml:space="preserve">   Allies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WWII Word Search</dc:title>
  <dcterms:created xsi:type="dcterms:W3CDTF">2021-10-11T22:33:23Z</dcterms:created>
  <dcterms:modified xsi:type="dcterms:W3CDTF">2021-10-11T22:33:23Z</dcterms:modified>
</cp:coreProperties>
</file>