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Hitler's main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Dictator who created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 planes used in Dunkirk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discrimination against Jews Anti-Sem_____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scape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Hitler's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Lethal item used to smoke the Jews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referred by the name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chamber Jews were loaded into as a last resort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Murdered about six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lasted for 10 years with vicious sand storms on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miracle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dropped on Hiroshima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___ blew in to create the miracle of Dunkirk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Search!!</dc:title>
  <dcterms:created xsi:type="dcterms:W3CDTF">2021-10-11T22:33:30Z</dcterms:created>
  <dcterms:modified xsi:type="dcterms:W3CDTF">2021-10-11T22:33:30Z</dcterms:modified>
</cp:coreProperties>
</file>