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UnitedStates    </w:t>
      </w:r>
      <w:r>
        <w:t xml:space="preserve">   GreatBritain    </w:t>
      </w:r>
      <w:r>
        <w:t xml:space="preserve">   Japan    </w:t>
      </w:r>
      <w:r>
        <w:t xml:space="preserve">   Dictator    </w:t>
      </w:r>
      <w:r>
        <w:t xml:space="preserve">   Stalingrad    </w:t>
      </w:r>
      <w:r>
        <w:t xml:space="preserve">   Normandy    </w:t>
      </w:r>
      <w:r>
        <w:t xml:space="preserve">   Jews    </w:t>
      </w:r>
      <w:r>
        <w:t xml:space="preserve">   FranklinRoosevelt    </w:t>
      </w:r>
      <w:r>
        <w:t xml:space="preserve">   EisenHower    </w:t>
      </w:r>
      <w:r>
        <w:t xml:space="preserve">   AxisPowers    </w:t>
      </w:r>
      <w:r>
        <w:t xml:space="preserve">   AlliedPowers    </w:t>
      </w:r>
      <w:r>
        <w:t xml:space="preserve">   PearlHarbor    </w:t>
      </w:r>
      <w:r>
        <w:t xml:space="preserve">   Germany    </w:t>
      </w:r>
      <w:r>
        <w:t xml:space="preserve">   AdolfHitler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Word Search</dc:title>
  <dcterms:created xsi:type="dcterms:W3CDTF">2021-10-11T22:32:27Z</dcterms:created>
  <dcterms:modified xsi:type="dcterms:W3CDTF">2021-10-11T22:32:27Z</dcterms:modified>
</cp:coreProperties>
</file>