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Oskar Schindler     </w:t>
      </w:r>
      <w:r>
        <w:t xml:space="preserve">   Dachau    </w:t>
      </w:r>
      <w:r>
        <w:t xml:space="preserve">   Nuremburg laws    </w:t>
      </w:r>
      <w:r>
        <w:t xml:space="preserve">   gas chambers     </w:t>
      </w:r>
      <w:r>
        <w:t xml:space="preserve">   Concentration Camp     </w:t>
      </w:r>
      <w:r>
        <w:t xml:space="preserve">   ghetto     </w:t>
      </w:r>
      <w:r>
        <w:t xml:space="preserve">   Einsatzgruppen    </w:t>
      </w:r>
      <w:r>
        <w:t xml:space="preserve">    anti-semitism     </w:t>
      </w:r>
      <w:r>
        <w:t xml:space="preserve">   Holocaust    </w:t>
      </w:r>
      <w:r>
        <w:t xml:space="preserve">   Final solution    </w:t>
      </w:r>
      <w:r>
        <w:t xml:space="preserve">   death camps     </w:t>
      </w:r>
      <w:r>
        <w:t xml:space="preserve">   deportation    </w:t>
      </w:r>
      <w:r>
        <w:t xml:space="preserve">   Kristallnacht     </w:t>
      </w:r>
      <w:r>
        <w:t xml:space="preserve"> 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Search </dc:title>
  <dcterms:created xsi:type="dcterms:W3CDTF">2021-10-11T22:32:29Z</dcterms:created>
  <dcterms:modified xsi:type="dcterms:W3CDTF">2021-10-11T22:32:29Z</dcterms:modified>
</cp:coreProperties>
</file>