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sturmgewehr    </w:t>
      </w:r>
      <w:r>
        <w:t xml:space="preserve">   Army Air Corps    </w:t>
      </w:r>
      <w:r>
        <w:t xml:space="preserve">   Stuka    </w:t>
      </w:r>
      <w:r>
        <w:t xml:space="preserve">   Mustang    </w:t>
      </w:r>
      <w:r>
        <w:t xml:space="preserve">   Hawker Hurricane    </w:t>
      </w:r>
      <w:r>
        <w:t xml:space="preserve">   Liberator    </w:t>
      </w:r>
      <w:r>
        <w:t xml:space="preserve">   Bofors    </w:t>
      </w:r>
      <w:r>
        <w:t xml:space="preserve">   Erwin Rommel    </w:t>
      </w:r>
      <w:r>
        <w:t xml:space="preserve">   fallschirmjäger    </w:t>
      </w:r>
      <w:r>
        <w:t xml:space="preserve">   Flak    </w:t>
      </w:r>
      <w:r>
        <w:t xml:space="preserve">   kriegsmarine    </w:t>
      </w:r>
      <w:r>
        <w:t xml:space="preserve">   Luftwaffe    </w:t>
      </w:r>
      <w:r>
        <w:t xml:space="preserve">   Morse code    </w:t>
      </w:r>
      <w:r>
        <w:t xml:space="preserve">   The Desert Fox    </w:t>
      </w:r>
      <w:r>
        <w:t xml:space="preserve">   Waffen 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Search</dc:title>
  <dcterms:created xsi:type="dcterms:W3CDTF">2021-10-11T22:33:12Z</dcterms:created>
  <dcterms:modified xsi:type="dcterms:W3CDTF">2021-10-11T22:33:12Z</dcterms:modified>
</cp:coreProperties>
</file>