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submarines    </w:t>
      </w:r>
      <w:r>
        <w:t xml:space="preserve">   radar    </w:t>
      </w:r>
      <w:r>
        <w:t xml:space="preserve">   truman    </w:t>
      </w:r>
      <w:r>
        <w:t xml:space="preserve">   bombers    </w:t>
      </w:r>
      <w:r>
        <w:t xml:space="preserve">   doolittle    </w:t>
      </w:r>
      <w:r>
        <w:t xml:space="preserve">   eisenhower    </w:t>
      </w:r>
      <w:r>
        <w:t xml:space="preserve">   patton    </w:t>
      </w:r>
      <w:r>
        <w:t xml:space="preserve">   macarthur    </w:t>
      </w:r>
      <w:r>
        <w:t xml:space="preserve">   china    </w:t>
      </w:r>
      <w:r>
        <w:t xml:space="preserve">   poland    </w:t>
      </w:r>
      <w:r>
        <w:t xml:space="preserve">   manhattanproject    </w:t>
      </w:r>
      <w:r>
        <w:t xml:space="preserve">   marines    </w:t>
      </w:r>
      <w:r>
        <w:t xml:space="preserve">   tokyo    </w:t>
      </w:r>
      <w:r>
        <w:t xml:space="preserve">   tanks    </w:t>
      </w:r>
      <w:r>
        <w:t xml:space="preserve">   internment    </w:t>
      </w:r>
      <w:r>
        <w:t xml:space="preserve">   midway    </w:t>
      </w:r>
      <w:r>
        <w:t xml:space="preserve">   Boeing    </w:t>
      </w:r>
      <w:r>
        <w:t xml:space="preserve">   Stalingrad    </w:t>
      </w:r>
      <w:r>
        <w:t xml:space="preserve">   DDay    </w:t>
      </w:r>
      <w:r>
        <w:t xml:space="preserve">   Philippines    </w:t>
      </w:r>
      <w:r>
        <w:t xml:space="preserve">   Hitler    </w:t>
      </w:r>
      <w:r>
        <w:t xml:space="preserve">   FDR    </w:t>
      </w:r>
      <w:r>
        <w:t xml:space="preserve">   PearlHarbor    </w:t>
      </w:r>
      <w:r>
        <w:t xml:space="preserve">   Axis    </w:t>
      </w:r>
      <w:r>
        <w:t xml:space="preserve">   Allies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</dc:title>
  <dcterms:created xsi:type="dcterms:W3CDTF">2021-10-11T22:32:48Z</dcterms:created>
  <dcterms:modified xsi:type="dcterms:W3CDTF">2021-10-11T22:32:48Z</dcterms:modified>
</cp:coreProperties>
</file>