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 made 665 of these aircrafts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 dropped fat man on this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that was tortured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German dictator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bomb the US dropped on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 country that started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the allies pushed back Germany and landed in Normandy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in the ships that the Germans submarines sank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were on the Axis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sulotion was the atoic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Germans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 dropped little boy on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bad people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Churchill was the leader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former name of the Lockheed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that got attacked by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county that attacked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bomb the US dropped on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good side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helps people buy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2021-10-11T22:32:50Z</dcterms:created>
  <dcterms:modified xsi:type="dcterms:W3CDTF">2021-10-11T22:32:50Z</dcterms:modified>
</cp:coreProperties>
</file>