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of ________, a battle in which Allied forces turned back the last major German offensive of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on which the Allies began their investigation of the European mainland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the Nazis, the Germanic people who formed a "master race"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warfare in which surprise attacks with infantry forces (lighting war).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making of concessions to an aggressor in order to avoid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systematic killing of an entire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 War 2 started in Poland on September 1st 1939 when __________ invaded the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 _______ Powers, an alliance between the nations of Germany, Italy, and Japan in 1936.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WWII, Japanese suicide pilots trained to sink Allied ships by crashing bomb-filled planes into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 slaughter of Jews and other civilians, carried out by the Nazi government of Germany before and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Battle of ________, a 1942 sea and air battle of WWII, in which American forces defeated Japanese forces in the central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Non-________ Pack, an agreement in which nations promise not to attack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Final_______, Hitler's program of systematically killing the entire Jewish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2021-10-11T22:32:52Z</dcterms:created>
  <dcterms:modified xsi:type="dcterms:W3CDTF">2021-10-11T22:32:52Z</dcterms:modified>
</cp:coreProperties>
</file>