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 and WWI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retreat    </w:t>
      </w:r>
      <w:r>
        <w:t xml:space="preserve">   poison gas    </w:t>
      </w:r>
      <w:r>
        <w:t xml:space="preserve">   Franz Ferdinand    </w:t>
      </w:r>
      <w:r>
        <w:t xml:space="preserve">   conflict    </w:t>
      </w:r>
      <w:r>
        <w:t xml:space="preserve">   assassination    </w:t>
      </w:r>
      <w:r>
        <w:t xml:space="preserve">   Royal Air Force    </w:t>
      </w:r>
      <w:r>
        <w:t xml:space="preserve">   Luftwaffe    </w:t>
      </w:r>
      <w:r>
        <w:t xml:space="preserve">   blackout    </w:t>
      </w:r>
      <w:r>
        <w:t xml:space="preserve">   Battle of Britan    </w:t>
      </w:r>
      <w:r>
        <w:t xml:space="preserve">   atomic bomb    </w:t>
      </w:r>
      <w:r>
        <w:t xml:space="preserve">   annex    </w:t>
      </w:r>
      <w:r>
        <w:t xml:space="preserve">   allies    </w:t>
      </w:r>
      <w:r>
        <w:t xml:space="preserve">   alliance    </w:t>
      </w:r>
      <w:r>
        <w:t xml:space="preserve">   air raid    </w:t>
      </w:r>
      <w:r>
        <w:t xml:space="preserve">   Adolf Hitler    </w:t>
      </w:r>
      <w:r>
        <w:t xml:space="preserve">   Bombs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 and WWI Word Search</dc:title>
  <dcterms:created xsi:type="dcterms:W3CDTF">2021-10-11T22:33:39Z</dcterms:created>
  <dcterms:modified xsi:type="dcterms:W3CDTF">2021-10-11T22:33:39Z</dcterms:modified>
</cp:coreProperties>
</file>