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WWII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mass killing of Jews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hatred against Jews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symbol of the cold war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Responsible for getting out of great depression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non-Involvement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 	Depression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killing of entire group of people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Wilson's idea to get out of all World Wars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"Lightning War"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Nazi ruler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USSR leader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was set up for Jews after WWII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WWII</dc:title>
  <dcterms:created xsi:type="dcterms:W3CDTF">2021-10-11T22:33:01Z</dcterms:created>
  <dcterms:modified xsi:type="dcterms:W3CDTF">2021-10-11T22:33:01Z</dcterms:modified>
</cp:coreProperties>
</file>