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Franklin D. _______________ was president when the attack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goals of the Nazi party was to stop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attack on pearl harbor was a ___________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 intended to _____________ the USA from interfering with their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Nazi Germany was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planned the surprise attack on Pearl Harbor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attack occurred on __________  7th,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pearl harbor is located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were apart of the axis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believed that ___________ were the superior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USA's  _______________ were damaged or sunk during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party in power during Hitler's reign was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attack on Pearl harbor, the US declared _____ on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Pearl harbor was a US ___________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was in charge of Germany during WWII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2403 people ________ in the attack</w:t>
            </w:r>
          </w:p>
        </w:tc>
      </w:tr>
    </w:tbl>
    <w:p>
      <w:pPr>
        <w:pStyle w:val="WordBankMedium"/>
      </w:pPr>
      <w:r>
        <w:t xml:space="preserve">   Hawaii    </w:t>
      </w:r>
      <w:r>
        <w:t xml:space="preserve">   Naval    </w:t>
      </w:r>
      <w:r>
        <w:t xml:space="preserve">   Japan    </w:t>
      </w:r>
      <w:r>
        <w:t xml:space="preserve">   died    </w:t>
      </w:r>
      <w:r>
        <w:t xml:space="preserve">   Roosevelt    </w:t>
      </w:r>
      <w:r>
        <w:t xml:space="preserve">   battleships    </w:t>
      </w:r>
      <w:r>
        <w:t xml:space="preserve">   December    </w:t>
      </w:r>
      <w:r>
        <w:t xml:space="preserve">   war    </w:t>
      </w:r>
      <w:r>
        <w:t xml:space="preserve">   sneak    </w:t>
      </w:r>
      <w:r>
        <w:t xml:space="preserve">   prevent    </w:t>
      </w:r>
      <w:r>
        <w:t xml:space="preserve">   Germany and Japan    </w:t>
      </w:r>
      <w:r>
        <w:t xml:space="preserve">   Hitler    </w:t>
      </w:r>
      <w:r>
        <w:t xml:space="preserve">   Nazi party    </w:t>
      </w:r>
      <w:r>
        <w:t xml:space="preserve">   dictatorship    </w:t>
      </w:r>
      <w:r>
        <w:t xml:space="preserve">   communism     </w:t>
      </w:r>
      <w:r>
        <w:t xml:space="preserve">   Germans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</dc:title>
  <dcterms:created xsi:type="dcterms:W3CDTF">2021-10-11T22:33:20Z</dcterms:created>
  <dcterms:modified xsi:type="dcterms:W3CDTF">2021-10-11T22:33:20Z</dcterms:modified>
</cp:coreProperties>
</file>